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86MS0061-01-2025-000878-60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07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Игоревич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0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Карпов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1699,99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6"/>
          <w:szCs w:val="26"/>
        </w:rPr>
        <w:t>1699,99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Карпов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дополнительно пояснил, что был пьян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386572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рапортом сотрудника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заявлением;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копиями уставных документов ООО «</w:t>
      </w:r>
      <w:r>
        <w:rPr>
          <w:rFonts w:ascii="Times New Roman" w:eastAsia="Times New Roman" w:hAnsi="Times New Roman" w:cs="Times New Roman"/>
          <w:sz w:val="26"/>
          <w:szCs w:val="26"/>
        </w:rPr>
        <w:t>Бета Сургут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материальном ущербе;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контрольно-ревизионной проверки;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представителя потерпевшего, 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ходатайством представителя потерпевшего о рассмотрении дела в его отсутствие.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Карпов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 2 ст. 7.27 КоАП РФ - 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</w:t>
      </w:r>
      <w:r>
        <w:rPr>
          <w:rFonts w:ascii="Times New Roman" w:eastAsia="Times New Roman" w:hAnsi="Times New Roman" w:cs="Times New Roman"/>
          <w:sz w:val="26"/>
          <w:szCs w:val="26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вины, наличие заболевания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Карпова Игоря Игоревича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6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дней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301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2">
    <w:name w:val="cat-UserDefined grp-3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